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1F6" w:rsidP="4F124343" w:rsidRDefault="003E5305" w14:paraId="22886168" w14:textId="60D4F63D">
      <w:pPr>
        <w:pStyle w:val="Title"/>
        <w:jc w:val="center"/>
        <w:rPr>
          <w:b w:val="1"/>
          <w:bCs w:val="1"/>
          <w:sz w:val="36"/>
          <w:szCs w:val="36"/>
        </w:rPr>
      </w:pPr>
      <w:r w:rsidRPr="726F200D" w:rsidR="78D90D83">
        <w:rPr>
          <w:b w:val="1"/>
          <w:bCs w:val="1"/>
          <w:sz w:val="36"/>
          <w:szCs w:val="36"/>
        </w:rPr>
        <w:t xml:space="preserve">Expression </w:t>
      </w:r>
      <w:r w:rsidRPr="726F200D" w:rsidR="78D90D83">
        <w:rPr>
          <w:b w:val="1"/>
          <w:bCs w:val="1"/>
          <w:sz w:val="36"/>
          <w:szCs w:val="36"/>
        </w:rPr>
        <w:t xml:space="preserve">of Interest (EOI) for </w:t>
      </w:r>
      <w:r w:rsidRPr="726F200D" w:rsidR="14AE2C53">
        <w:rPr>
          <w:b w:val="1"/>
          <w:bCs w:val="1"/>
          <w:sz w:val="36"/>
          <w:szCs w:val="36"/>
        </w:rPr>
        <w:t xml:space="preserve">vegetable and crop </w:t>
      </w:r>
      <w:r w:rsidRPr="726F200D" w:rsidR="0FC337D6">
        <w:rPr>
          <w:b w:val="1"/>
          <w:bCs w:val="1"/>
          <w:sz w:val="36"/>
          <w:szCs w:val="36"/>
        </w:rPr>
        <w:t xml:space="preserve">Seeds </w:t>
      </w:r>
      <w:r w:rsidRPr="726F200D" w:rsidR="125A9B8C">
        <w:rPr>
          <w:b w:val="1"/>
          <w:bCs w:val="1"/>
          <w:sz w:val="36"/>
          <w:szCs w:val="36"/>
        </w:rPr>
        <w:t xml:space="preserve"> </w:t>
      </w:r>
      <w:r w:rsidRPr="726F200D" w:rsidR="21914183">
        <w:rPr>
          <w:b w:val="1"/>
          <w:bCs w:val="1"/>
          <w:sz w:val="36"/>
          <w:szCs w:val="36"/>
        </w:rPr>
        <w:t xml:space="preserve"> </w:t>
      </w:r>
      <w:r w:rsidRPr="726F200D" w:rsidR="125A9B8C">
        <w:rPr>
          <w:b w:val="1"/>
          <w:bCs w:val="1"/>
          <w:sz w:val="36"/>
          <w:szCs w:val="36"/>
        </w:rPr>
        <w:t>and</w:t>
      </w:r>
      <w:r w:rsidRPr="726F200D" w:rsidR="125A9B8C">
        <w:rPr>
          <w:b w:val="1"/>
          <w:bCs w:val="1"/>
          <w:sz w:val="36"/>
          <w:szCs w:val="36"/>
        </w:rPr>
        <w:t xml:space="preserve"> farm tools </w:t>
      </w:r>
      <w:r w:rsidRPr="726F200D" w:rsidR="78D90D83">
        <w:rPr>
          <w:b w:val="1"/>
          <w:bCs w:val="1"/>
          <w:sz w:val="36"/>
          <w:szCs w:val="36"/>
        </w:rPr>
        <w:t>Suppliers</w:t>
      </w:r>
      <w:r w:rsidRPr="726F200D" w:rsidR="6E1DEE2F">
        <w:rPr>
          <w:b w:val="1"/>
          <w:bCs w:val="1"/>
          <w:sz w:val="36"/>
          <w:szCs w:val="36"/>
        </w:rPr>
        <w:t>,</w:t>
      </w:r>
    </w:p>
    <w:p w:rsidRPr="002711F6" w:rsidR="00E42256" w:rsidP="4F124343" w:rsidRDefault="003E5305" w14:paraId="30A07F2B" w14:textId="7BFF86F1">
      <w:pPr>
        <w:pStyle w:val="Title"/>
        <w:jc w:val="center"/>
        <w:rPr>
          <w:b w:val="1"/>
          <w:bCs w:val="1"/>
          <w:sz w:val="36"/>
          <w:szCs w:val="36"/>
        </w:rPr>
      </w:pPr>
      <w:r w:rsidRPr="726F200D" w:rsidR="0FF0B6EE">
        <w:rPr>
          <w:b w:val="1"/>
          <w:bCs w:val="1"/>
          <w:sz w:val="36"/>
          <w:szCs w:val="36"/>
        </w:rPr>
        <w:t>Wad Madina</w:t>
      </w:r>
      <w:r w:rsidRPr="726F200D" w:rsidR="003E5305">
        <w:rPr>
          <w:b w:val="1"/>
          <w:bCs w:val="1"/>
          <w:sz w:val="36"/>
          <w:szCs w:val="36"/>
        </w:rPr>
        <w:t>,</w:t>
      </w:r>
      <w:r w:rsidRPr="726F200D" w:rsidR="531572C4">
        <w:rPr>
          <w:b w:val="1"/>
          <w:bCs w:val="1"/>
          <w:sz w:val="36"/>
          <w:szCs w:val="36"/>
        </w:rPr>
        <w:t xml:space="preserve"> Al Jazeera Sudan</w:t>
      </w:r>
    </w:p>
    <w:p w:rsidRPr="008653CA" w:rsidR="00E42256" w:rsidP="726F200D" w:rsidRDefault="003E5305" w14:paraId="183B5F2D" w14:textId="13368F3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both"/>
      </w:pPr>
      <w:r w:rsidRPr="726F200D" w:rsidR="003E5305">
        <w:rPr>
          <w:b w:val="1"/>
          <w:bCs w:val="1"/>
        </w:rPr>
        <w:t>Reference No.:</w:t>
      </w:r>
      <w:r w:rsidR="003E5305">
        <w:rPr/>
        <w:t xml:space="preserve"> </w:t>
      </w:r>
      <w:r w:rsidR="46B048D4">
        <w:rPr/>
        <w:t xml:space="preserve"> PR-SDN-WM-026-103</w:t>
      </w:r>
    </w:p>
    <w:p w:rsidRPr="008653CA" w:rsidR="00E42256" w:rsidP="726F200D" w:rsidRDefault="003E5305" w14:paraId="38BF10EC" w14:textId="3FFD3223">
      <w:pPr>
        <w:jc w:val="both"/>
      </w:pPr>
      <w:r w:rsidRPr="726F200D" w:rsidR="003E5305">
        <w:rPr>
          <w:b w:val="1"/>
          <w:bCs w:val="1"/>
        </w:rPr>
        <w:t>Date of Issue:</w:t>
      </w:r>
      <w:r w:rsidR="003E5305">
        <w:rPr/>
        <w:t xml:space="preserve"> </w:t>
      </w:r>
      <w:r w:rsidR="084CDD42">
        <w:rPr/>
        <w:t>June</w:t>
      </w:r>
      <w:r w:rsidR="3BF91C37">
        <w:rPr/>
        <w:t xml:space="preserve"> 9</w:t>
      </w:r>
      <w:r w:rsidR="084CDD42">
        <w:rPr/>
        <w:t>, 2028</w:t>
      </w:r>
    </w:p>
    <w:p w:rsidR="00E42256" w:rsidP="726F200D" w:rsidRDefault="003E5305" w14:paraId="14F903D4" w14:textId="30A5C119">
      <w:pPr>
        <w:jc w:val="both"/>
      </w:pPr>
      <w:r w:rsidRPr="726F200D" w:rsidR="003E5305">
        <w:rPr>
          <w:b w:val="1"/>
          <w:bCs w:val="1"/>
        </w:rPr>
        <w:t>Deadline for Submission:</w:t>
      </w:r>
      <w:r w:rsidR="003E5305">
        <w:rPr/>
        <w:t xml:space="preserve"> </w:t>
      </w:r>
      <w:r w:rsidR="7B47411D">
        <w:rPr/>
        <w:t>June</w:t>
      </w:r>
      <w:r w:rsidR="008653CA">
        <w:rPr/>
        <w:t xml:space="preserve"> </w:t>
      </w:r>
      <w:r w:rsidR="10FA7837">
        <w:rPr/>
        <w:t>30</w:t>
      </w:r>
      <w:r w:rsidR="008653CA">
        <w:rPr/>
        <w:t>, 202</w:t>
      </w:r>
      <w:r w:rsidR="5550AB71">
        <w:rPr/>
        <w:t>6</w:t>
      </w:r>
    </w:p>
    <w:p w:rsidR="00E42256" w:rsidP="726F200D" w:rsidRDefault="003E5305" w14:paraId="3014AA8B" w14:textId="77777777">
      <w:pPr>
        <w:pStyle w:val="Heading1"/>
        <w:jc w:val="both"/>
      </w:pPr>
      <w:r w:rsidR="003E5305">
        <w:rPr/>
        <w:t>1. Introduction</w:t>
      </w:r>
    </w:p>
    <w:p w:rsidRPr="009B5C13" w:rsidR="009B5C13" w:rsidP="003405A0" w:rsidRDefault="003E5305" w14:paraId="22F8201C" w14:textId="55A58A16">
      <w:pPr>
        <w:jc w:val="both"/>
      </w:pPr>
      <w:r>
        <w:t xml:space="preserve">Relief International (RI) is a non-profit organization working to provide humanitarian and development assistance in Sudan. </w:t>
      </w:r>
      <w:r w:rsidRPr="004B4F31" w:rsidR="009B5C13">
        <w:t>Relief International Sudan is a branch of Relief International, Inc. and is registered</w:t>
      </w:r>
      <w:r w:rsidRPr="009B5C13" w:rsidR="009B5C13">
        <w:t xml:space="preserve"> </w:t>
      </w:r>
      <w:r w:rsidRPr="004B4F31" w:rsidR="009B5C13">
        <w:t>locally with the Government of Sudan, Federal Humanitarian Aid Commission</w:t>
      </w:r>
      <w:r w:rsidR="009B5C13">
        <w:t xml:space="preserve"> </w:t>
      </w:r>
      <w:r w:rsidRPr="004B4F31" w:rsidR="009B5C13">
        <w:t>(HAC) as an International Non-governmental Organization (INGO).</w:t>
      </w:r>
    </w:p>
    <w:p w:rsidR="003405A0" w:rsidP="003405A0" w:rsidRDefault="009B5C13" w14:paraId="1BC955B8" w14:textId="298D1C76">
      <w:pPr>
        <w:jc w:val="both"/>
      </w:pPr>
      <w:r w:rsidR="009B5C13">
        <w:rPr/>
        <w:t xml:space="preserve">Relief International </w:t>
      </w:r>
      <w:r w:rsidR="003E5305">
        <w:rPr/>
        <w:t xml:space="preserve">is </w:t>
      </w:r>
      <w:r w:rsidR="003E5305">
        <w:rPr/>
        <w:t>seeking</w:t>
      </w:r>
      <w:r w:rsidR="003E5305">
        <w:rPr/>
        <w:t xml:space="preserve"> to </w:t>
      </w:r>
      <w:r w:rsidR="003E5305">
        <w:rPr/>
        <w:t>identify</w:t>
      </w:r>
      <w:r w:rsidR="003E5305">
        <w:rPr/>
        <w:t xml:space="preserve"> qualified and capable </w:t>
      </w:r>
      <w:r w:rsidR="70CA5714">
        <w:rPr/>
        <w:t>seed</w:t>
      </w:r>
      <w:r w:rsidR="003E5305">
        <w:rPr/>
        <w:t xml:space="preserve"> </w:t>
      </w:r>
      <w:r w:rsidR="003E5305">
        <w:rPr/>
        <w:t xml:space="preserve">suppliers based in </w:t>
      </w:r>
      <w:r w:rsidR="3BCB9D73">
        <w:rPr/>
        <w:t>Al Jazeera</w:t>
      </w:r>
      <w:r w:rsidR="0DB5BD99">
        <w:rPr/>
        <w:t xml:space="preserve"> state</w:t>
      </w:r>
      <w:r w:rsidR="003E5305">
        <w:rPr/>
        <w:t xml:space="preserve">, for the purpose of being shortlisted for a restricted procurement process for the supply and distribution </w:t>
      </w:r>
      <w:r w:rsidR="41CAE9B3">
        <w:rPr/>
        <w:t xml:space="preserve">of seeds </w:t>
      </w:r>
      <w:r w:rsidR="223E311D">
        <w:rPr/>
        <w:t xml:space="preserve">and farm tools </w:t>
      </w:r>
      <w:r w:rsidR="41CAE9B3">
        <w:rPr/>
        <w:t>to selected households in Al Jazeera</w:t>
      </w:r>
      <w:r w:rsidR="30545824">
        <w:rPr/>
        <w:t xml:space="preserve"> state (</w:t>
      </w:r>
      <w:r w:rsidR="30545824">
        <w:rPr/>
        <w:t>Sharg</w:t>
      </w:r>
      <w:r w:rsidR="30545824">
        <w:rPr/>
        <w:t xml:space="preserve"> Al Jazirah locality)</w:t>
      </w:r>
      <w:r w:rsidR="41CAE9B3">
        <w:rPr/>
        <w:t xml:space="preserve">. </w:t>
      </w:r>
    </w:p>
    <w:p w:rsidR="00E42256" w:rsidP="003405A0" w:rsidRDefault="003E5305" w14:paraId="23DF57C3" w14:textId="153E147C">
      <w:pPr>
        <w:jc w:val="both"/>
      </w:pPr>
      <w:r w:rsidR="003E5305">
        <w:rPr/>
        <w:t xml:space="preserve">This EOI aims to prequalify </w:t>
      </w:r>
      <w:r w:rsidR="345DA389">
        <w:rPr/>
        <w:t xml:space="preserve">local market </w:t>
      </w:r>
      <w:r w:rsidR="003E5305">
        <w:rPr/>
        <w:t xml:space="preserve">suppliers who can meet </w:t>
      </w:r>
      <w:r w:rsidR="34A34F68">
        <w:rPr/>
        <w:t>RI</w:t>
      </w:r>
      <w:r w:rsidR="003E5305">
        <w:rPr/>
        <w:t xml:space="preserve"> requirements based on the criteria outlined below.</w:t>
      </w:r>
    </w:p>
    <w:p w:rsidR="00E42256" w:rsidP="726F200D" w:rsidRDefault="003E5305" w14:paraId="4A368F55" w14:textId="77777777">
      <w:pPr>
        <w:pStyle w:val="Heading1"/>
        <w:jc w:val="both"/>
      </w:pPr>
      <w:r w:rsidR="003E5305">
        <w:rPr/>
        <w:t>2. Scope of the EOI</w:t>
      </w:r>
    </w:p>
    <w:p w:rsidR="00E42256" w:rsidP="007A267E" w:rsidRDefault="003E5305" w14:paraId="2A259243" w14:textId="39F528DA">
      <w:pPr>
        <w:jc w:val="both"/>
      </w:pPr>
      <w:r w:rsidR="003E5305">
        <w:rPr/>
        <w:t xml:space="preserve">RI invites eligible </w:t>
      </w:r>
      <w:r w:rsidR="217FB9B3">
        <w:rPr/>
        <w:t xml:space="preserve">local market </w:t>
      </w:r>
      <w:r w:rsidR="003E5305">
        <w:rPr/>
        <w:t xml:space="preserve">suppliers to express their interest in providing </w:t>
      </w:r>
      <w:r w:rsidR="0F2CC899">
        <w:rPr/>
        <w:t xml:space="preserve">seeds </w:t>
      </w:r>
      <w:r w:rsidR="0BE165E0">
        <w:rPr/>
        <w:t xml:space="preserve">and tools </w:t>
      </w:r>
      <w:r w:rsidR="003E5305">
        <w:rPr/>
        <w:t xml:space="preserve">as per RI’s program needs. This is not a solicitation for purchase. Only shortlisted suppliers will be invited to </w:t>
      </w:r>
      <w:r w:rsidR="003E5305">
        <w:rPr/>
        <w:t>participate</w:t>
      </w:r>
      <w:r w:rsidR="003E5305">
        <w:rPr/>
        <w:t xml:space="preserve"> in the formal </w:t>
      </w:r>
      <w:r w:rsidR="002C2C6A">
        <w:rPr/>
        <w:t>procurement</w:t>
      </w:r>
      <w:r w:rsidR="003E5305">
        <w:rPr/>
        <w:t xml:space="preserve"> process</w:t>
      </w:r>
      <w:r w:rsidR="002C2C6A">
        <w:rPr/>
        <w:t xml:space="preserve"> based on the below selection criteria</w:t>
      </w:r>
      <w:r w:rsidR="003E5305">
        <w:rPr/>
        <w:t>.</w:t>
      </w:r>
    </w:p>
    <w:p w:rsidR="00E42256" w:rsidP="726F200D" w:rsidRDefault="003E5305" w14:paraId="7E68DAC5" w14:textId="77777777">
      <w:pPr>
        <w:pStyle w:val="Heading1"/>
        <w:jc w:val="both"/>
      </w:pPr>
      <w:r w:rsidR="003E5305">
        <w:rPr/>
        <w:t>3. Selection Criteria</w:t>
      </w:r>
    </w:p>
    <w:p w:rsidR="00E42256" w:rsidP="726F200D" w:rsidRDefault="003E5305" w14:paraId="179DADE2" w14:textId="56BD0F92">
      <w:pPr>
        <w:pStyle w:val="ListBullet"/>
        <w:jc w:val="both"/>
        <w:rPr/>
      </w:pPr>
      <w:r w:rsidR="003E5305">
        <w:rPr/>
        <w:t xml:space="preserve">Existing physical shop in </w:t>
      </w:r>
      <w:r w:rsidR="76181B7F">
        <w:rPr/>
        <w:t>Al Jazeera</w:t>
      </w:r>
      <w:r w:rsidR="213F8404">
        <w:rPr/>
        <w:t xml:space="preserve"> state (preference </w:t>
      </w:r>
      <w:r w:rsidR="213F8404">
        <w:rPr/>
        <w:t>to Sharg Al Jazirah locality)</w:t>
      </w:r>
      <w:r w:rsidR="003E5305">
        <w:rPr/>
        <w:t>.</w:t>
      </w:r>
    </w:p>
    <w:p w:rsidR="00E42256" w:rsidP="726F200D" w:rsidRDefault="003E5305" w14:paraId="17246363" w14:textId="2F632413">
      <w:pPr>
        <w:pStyle w:val="ListBullet"/>
        <w:jc w:val="both"/>
        <w:rPr/>
      </w:pPr>
      <w:r w:rsidR="003E5305">
        <w:rPr/>
        <w:t xml:space="preserve">Capacity to stock and supply required quantities of </w:t>
      </w:r>
      <w:r w:rsidR="134AE3E1">
        <w:rPr/>
        <w:t>seeds</w:t>
      </w:r>
      <w:r w:rsidR="003E5305">
        <w:rPr/>
        <w:t xml:space="preserve"> </w:t>
      </w:r>
      <w:r w:rsidR="4E82D9F0">
        <w:rPr/>
        <w:t xml:space="preserve">and tools </w:t>
      </w:r>
      <w:r w:rsidR="003E5305">
        <w:rPr/>
        <w:t>with consistent quality throughout all distribution.</w:t>
      </w:r>
    </w:p>
    <w:p w:rsidR="00E42256" w:rsidP="726F200D" w:rsidRDefault="003E5305" w14:paraId="6A058DDA" w14:textId="77777777">
      <w:pPr>
        <w:pStyle w:val="ListBullet"/>
        <w:jc w:val="both"/>
        <w:rPr/>
      </w:pPr>
      <w:r w:rsidR="003E5305">
        <w:rPr/>
        <w:t>Competitive and fair pricing structure.</w:t>
      </w:r>
    </w:p>
    <w:p w:rsidR="00E42256" w:rsidP="726F200D" w:rsidRDefault="003E5305" w14:paraId="721FC992" w14:textId="03DA6841">
      <w:pPr>
        <w:pStyle w:val="ListBullet"/>
        <w:jc w:val="both"/>
        <w:rPr/>
      </w:pPr>
      <w:r w:rsidR="003E5305">
        <w:rPr/>
        <w:t xml:space="preserve">Willingness to fix prices for the full duration of the </w:t>
      </w:r>
      <w:r w:rsidR="4C694D61">
        <w:rPr/>
        <w:t>planned distribution</w:t>
      </w:r>
      <w:r w:rsidR="003E5305">
        <w:rPr/>
        <w:t>.</w:t>
      </w:r>
    </w:p>
    <w:p w:rsidR="00E42256" w:rsidP="726F200D" w:rsidRDefault="003E5305" w14:paraId="4884DD06" w14:textId="77777777">
      <w:pPr>
        <w:pStyle w:val="ListBullet"/>
        <w:jc w:val="both"/>
        <w:rPr/>
      </w:pPr>
      <w:r w:rsidR="003E5305">
        <w:rPr/>
        <w:t>Acceptable and flexible payment terms, in alignment with RI’s operational procedures.</w:t>
      </w:r>
    </w:p>
    <w:p w:rsidR="002C2C6A" w:rsidP="726F200D" w:rsidRDefault="002C2C6A" w14:paraId="2C201A1B" w14:textId="77777777">
      <w:pPr>
        <w:pStyle w:val="ListBullet"/>
        <w:numPr>
          <w:ilvl w:val="0"/>
          <w:numId w:val="0"/>
        </w:numPr>
        <w:ind w:left="360" w:hanging="360"/>
        <w:jc w:val="both"/>
      </w:pPr>
    </w:p>
    <w:p w:rsidR="002C2C6A" w:rsidP="726F200D" w:rsidRDefault="002C2C6A" w14:paraId="66963900" w14:textId="77777777">
      <w:pPr>
        <w:pStyle w:val="ListBullet"/>
        <w:numPr>
          <w:ilvl w:val="0"/>
          <w:numId w:val="0"/>
        </w:numPr>
        <w:ind w:left="360" w:hanging="360"/>
        <w:jc w:val="both"/>
      </w:pPr>
    </w:p>
    <w:p w:rsidR="00E42256" w:rsidP="726F200D" w:rsidRDefault="003E5305" w14:paraId="2C15A1DF" w14:textId="41A62A7E">
      <w:pPr>
        <w:pStyle w:val="Heading1"/>
        <w:jc w:val="both"/>
      </w:pPr>
      <w:r w:rsidR="78D90D83">
        <w:rPr/>
        <w:t>4. Administrative Requirements</w:t>
      </w:r>
      <w:r w:rsidR="2DCC9657">
        <w:rPr/>
        <w:t xml:space="preserve"> </w:t>
      </w:r>
      <w:r w:rsidR="2DCC9657">
        <w:rPr/>
        <w:t>(</w:t>
      </w:r>
      <w:r w:rsidR="2DCC9657">
        <w:rPr/>
        <w:t>Pass</w:t>
      </w:r>
      <w:r w:rsidR="2DCC9657">
        <w:rPr/>
        <w:t>/Fail)</w:t>
      </w:r>
    </w:p>
    <w:p w:rsidR="00E42256" w:rsidP="003405A0" w:rsidRDefault="003E5305" w14:paraId="54EFBEED" w14:textId="77777777">
      <w:pPr>
        <w:jc w:val="both"/>
      </w:pPr>
      <w:r>
        <w:t>To be eligible for shortlisting, suppliers must fulfill the following administrative requirements at the time of submission:</w:t>
      </w:r>
    </w:p>
    <w:p w:rsidRPr="00C66741" w:rsidR="00C66741" w:rsidP="726F200D" w:rsidRDefault="00C66741" w14:paraId="59B45A1C" w14:textId="379F6FA7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both"/>
        <w:rPr/>
      </w:pPr>
      <w:r w:rsidR="00C66741">
        <w:rPr/>
        <w:t xml:space="preserve">Request for </w:t>
      </w:r>
      <w:r w:rsidR="235C2844">
        <w:rPr/>
        <w:t>Information</w:t>
      </w:r>
      <w:r w:rsidR="00C66741">
        <w:rPr/>
        <w:t xml:space="preserve"> (RF</w:t>
      </w:r>
      <w:r w:rsidR="36CDD5B7">
        <w:rPr/>
        <w:t>I</w:t>
      </w:r>
      <w:r w:rsidR="00C66741">
        <w:rPr/>
        <w:t xml:space="preserve">) </w:t>
      </w:r>
    </w:p>
    <w:p w:rsidR="00E42256" w:rsidP="726F200D" w:rsidRDefault="003E5305" w14:paraId="0C7C7EEA" w14:textId="52D6BA25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both"/>
        <w:rPr/>
      </w:pPr>
      <w:r w:rsidR="003E5305">
        <w:rPr/>
        <w:t>EOI Letter signed and stamped on official letterhead.</w:t>
      </w:r>
    </w:p>
    <w:p w:rsidR="00E42256" w:rsidP="726F200D" w:rsidRDefault="007F3835" w14:paraId="1F1D914E" w14:textId="21E11284">
      <w:pPr>
        <w:pStyle w:val="ListBullet"/>
        <w:suppressLineNumbers w:val="0"/>
        <w:bidi w:val="0"/>
        <w:spacing w:before="0" w:beforeAutospacing="off" w:after="200" w:afterAutospacing="off" w:line="276" w:lineRule="auto"/>
        <w:ind w:left="360" w:right="0" w:hanging="360"/>
        <w:jc w:val="both"/>
        <w:rPr/>
      </w:pPr>
      <w:r w:rsidR="007F3835">
        <w:rPr/>
        <w:t>Legal registration to work in country of operation (</w:t>
      </w:r>
      <w:r w:rsidR="003E5305">
        <w:rPr/>
        <w:t>Company Registration Certificate – must be valid and issued by relevant Sudanese authorities</w:t>
      </w:r>
      <w:r w:rsidR="003164D1">
        <w:rPr/>
        <w:t>)</w:t>
      </w:r>
      <w:r w:rsidR="003E5305">
        <w:rPr/>
        <w:t>.</w:t>
      </w:r>
    </w:p>
    <w:p w:rsidR="00E42256" w:rsidP="726F200D" w:rsidRDefault="003E5305" w14:paraId="4C5C1CF3" w14:textId="23C34530">
      <w:pPr>
        <w:pStyle w:val="ListBullet"/>
        <w:jc w:val="both"/>
        <w:rPr/>
      </w:pPr>
      <w:r w:rsidRPr="726F200D" w:rsidR="003E5305">
        <w:rPr>
          <w:rFonts w:ascii="Cambria" w:hAnsi="Cambria" w:eastAsia="ＭＳ 明朝" w:cs="" w:asciiTheme="minorAscii" w:hAnsiTheme="minorAscii" w:eastAsiaTheme="minorEastAsia" w:cstheme="minorBidi"/>
          <w:color w:val="auto"/>
          <w:sz w:val="22"/>
          <w:szCs w:val="22"/>
          <w:lang w:eastAsia="en-US" w:bidi="ar-SA"/>
        </w:rPr>
        <w:t>Tax Identificatio</w:t>
      </w:r>
      <w:r w:rsidR="003E5305">
        <w:rPr/>
        <w:t>n Number (TIN) or Tax Clearance Certificate (if applicable).</w:t>
      </w:r>
    </w:p>
    <w:p w:rsidR="00E42256" w:rsidP="726F200D" w:rsidRDefault="003E5305" w14:paraId="04CF784A" w14:textId="77777777">
      <w:pPr>
        <w:pStyle w:val="ListBullet"/>
        <w:jc w:val="both"/>
        <w:rPr/>
      </w:pPr>
      <w:r w:rsidR="003E5305">
        <w:rPr/>
        <w:t>Authorized Signatory ID Copy – a national ID or passport of the company representative authorized to sign on behalf of the supplier.</w:t>
      </w:r>
    </w:p>
    <w:p w:rsidR="00E42256" w:rsidP="726F200D" w:rsidRDefault="003E5305" w14:paraId="2646527A" w14:textId="3879604E">
      <w:pPr>
        <w:pStyle w:val="ListBullet"/>
        <w:jc w:val="both"/>
        <w:rPr/>
      </w:pPr>
      <w:r w:rsidR="7DF18096">
        <w:rPr/>
        <w:t>Completed RI</w:t>
      </w:r>
      <w:r w:rsidR="7DF18096">
        <w:rPr/>
        <w:t xml:space="preserve"> </w:t>
      </w:r>
      <w:r w:rsidR="003E5305">
        <w:rPr/>
        <w:t>Supplier Information</w:t>
      </w:r>
      <w:r w:rsidR="008B5306">
        <w:rPr/>
        <w:t>/Registration</w:t>
      </w:r>
      <w:r w:rsidR="003E5305">
        <w:rPr/>
        <w:t xml:space="preserve"> Form (form provided in the annex or available at RI office/on request).</w:t>
      </w:r>
    </w:p>
    <w:p w:rsidR="00E42256" w:rsidP="726F200D" w:rsidRDefault="003E5305" w14:paraId="72D6D082" w14:textId="77777777">
      <w:pPr>
        <w:pStyle w:val="ListBullet"/>
        <w:jc w:val="both"/>
        <w:rPr/>
      </w:pPr>
      <w:r w:rsidR="003E5305">
        <w:rPr/>
        <w:t>Acknowledgement of RI’s Code of Conduct and Anti-Fraud Policy (to be signed and returned with submission).</w:t>
      </w:r>
    </w:p>
    <w:p w:rsidR="00E42256" w:rsidP="726F200D" w:rsidRDefault="003E5305" w14:paraId="360A024A" w14:textId="77777777">
      <w:pPr>
        <w:pStyle w:val="ListBullet"/>
        <w:jc w:val="both"/>
        <w:rPr/>
      </w:pPr>
      <w:r w:rsidR="003E5305">
        <w:rPr/>
        <w:t>EOI Submission Checklist (included in annex, must be signed and submitted).</w:t>
      </w:r>
    </w:p>
    <w:p w:rsidR="143E1F31" w:rsidP="726F200D" w:rsidRDefault="143E1F31" w14:paraId="454814F6" w14:textId="259220B5">
      <w:pPr>
        <w:pStyle w:val="ListBullet"/>
        <w:jc w:val="both"/>
        <w:rPr>
          <w:rFonts w:ascii="Cambria" w:hAnsi="Cambria" w:eastAsia="ＭＳ 明朝"/>
          <w:sz w:val="22"/>
          <w:szCs w:val="22"/>
        </w:rPr>
      </w:pPr>
      <w:r w:rsidR="143E1F31">
        <w:rPr/>
        <w:t>Physical Presence in Al Jazeera</w:t>
      </w:r>
      <w:r w:rsidR="6F7F057C">
        <w:rPr/>
        <w:t xml:space="preserve"> state (preference to Sharg Al Jazirah locality)</w:t>
      </w:r>
      <w:r w:rsidR="143E1F31">
        <w:rPr/>
        <w:t>- Vendor must provide physical address</w:t>
      </w:r>
      <w:r w:rsidR="3DBF23D6">
        <w:rPr/>
        <w:t>,</w:t>
      </w:r>
      <w:r w:rsidR="26914EFC">
        <w:rPr/>
        <w:t xml:space="preserve"> </w:t>
      </w:r>
      <w:r w:rsidR="143E1F31">
        <w:rPr/>
        <w:t>photo</w:t>
      </w:r>
      <w:r w:rsidR="143E1F31">
        <w:rPr/>
        <w:t xml:space="preserve"> and GPS of shop </w:t>
      </w:r>
    </w:p>
    <w:p w:rsidR="1EEB1E00" w:rsidP="726F200D" w:rsidRDefault="1EEB1E00" w14:paraId="12CC81A5" w14:textId="50F8DBBB">
      <w:pPr>
        <w:pStyle w:val="ListBullet"/>
        <w:jc w:val="both"/>
        <w:rPr>
          <w:rFonts w:ascii="Cambria" w:hAnsi="Cambria" w:eastAsia="ＭＳ 明朝"/>
          <w:sz w:val="22"/>
          <w:szCs w:val="22"/>
        </w:rPr>
      </w:pPr>
      <w:r w:rsidR="1EEB1E00">
        <w:rPr/>
        <w:t xml:space="preserve">Completed </w:t>
      </w:r>
      <w:r w:rsidR="7E8C019C">
        <w:rPr/>
        <w:t xml:space="preserve">RI Request for Information Attached </w:t>
      </w:r>
      <w:r w:rsidR="7C5C9B9F">
        <w:rPr/>
        <w:t>with Indicative price list</w:t>
      </w:r>
    </w:p>
    <w:p w:rsidR="008734FF" w:rsidP="726F200D" w:rsidRDefault="003E5305" w14:paraId="64236752" w14:textId="42D000B9">
      <w:pPr>
        <w:jc w:val="both"/>
      </w:pPr>
      <w:r w:rsidR="78D90D83">
        <w:rPr/>
        <w:t xml:space="preserve">Failure to </w:t>
      </w:r>
      <w:r w:rsidR="78D90D83">
        <w:rPr/>
        <w:t>submit</w:t>
      </w:r>
      <w:r w:rsidR="78D90D83">
        <w:rPr/>
        <w:t xml:space="preserve"> any of the above administrative documents may result in disqualification</w:t>
      </w:r>
      <w:r w:rsidR="78004DDC">
        <w:rPr/>
        <w:t xml:space="preserve"> (</w:t>
      </w:r>
      <w:r w:rsidR="78004DDC">
        <w:rPr/>
        <w:t>fail)</w:t>
      </w:r>
      <w:r w:rsidR="78D90D83">
        <w:rPr/>
        <w:t xml:space="preserve"> from</w:t>
      </w:r>
      <w:r w:rsidR="78D90D83">
        <w:rPr/>
        <w:t xml:space="preserve"> the shortlisting process.</w:t>
      </w:r>
    </w:p>
    <w:p w:rsidR="00E42256" w:rsidP="726F200D" w:rsidRDefault="003E5305" w14:paraId="4DAE2573" w14:textId="2B6CFEC6">
      <w:pPr>
        <w:pStyle w:val="Heading1"/>
        <w:jc w:val="both"/>
      </w:pPr>
      <w:r w:rsidR="78D90D83">
        <w:rPr/>
        <w:t>5. Required Documentation (Technical &amp; Financial)</w:t>
      </w:r>
      <w:r w:rsidR="3F1FC276">
        <w:rPr/>
        <w:t xml:space="preserve"> 100%</w:t>
      </w:r>
    </w:p>
    <w:p w:rsidR="784D9097" w:rsidP="726F200D" w:rsidRDefault="784D9097" w14:paraId="0A0C2DF0" w14:textId="5705071F">
      <w:pPr>
        <w:pStyle w:val="Normal"/>
        <w:jc w:val="both"/>
      </w:pPr>
      <w:r w:rsidR="784D9097">
        <w:rPr/>
        <w:t xml:space="preserve">Submission will be evaluated </w:t>
      </w:r>
      <w:r w:rsidR="784D9097">
        <w:rPr/>
        <w:t>against the below technical and financial criteria and scores</w:t>
      </w:r>
    </w:p>
    <w:tbl>
      <w:tblPr>
        <w:tblStyle w:val="TableNormal"/>
        <w:bidiVisual w:val="0"/>
        <w:tblW w:w="9867" w:type="dxa"/>
        <w:tblInd w:w="360" w:type="dxa"/>
        <w:tblLook w:val="04A0" w:firstRow="1" w:lastRow="0" w:firstColumn="1" w:lastColumn="0" w:noHBand="0" w:noVBand="1"/>
      </w:tblPr>
      <w:tblGrid>
        <w:gridCol w:w="495"/>
        <w:gridCol w:w="1867"/>
        <w:gridCol w:w="3645"/>
        <w:gridCol w:w="2430"/>
        <w:gridCol w:w="1430"/>
      </w:tblGrid>
      <w:tr w:rsidR="4F124343" w:rsidTr="726F200D" w14:paraId="0527AAF9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7CBC349E" w14:textId="6E0FA311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  <w:t>No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4D1166CE" w14:textId="54437F90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  <w:t>Category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986DE01" w14:textId="32491BDD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  <w:t>Criteria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7208482" w14:textId="67B5CB25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  <w:t>Suggested Evidence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0621438" w:rsidP="726F200D" w:rsidRDefault="20621438" w14:paraId="61C09B1B" w14:textId="445D4634">
            <w:pPr>
              <w:pStyle w:val="Normal"/>
              <w:bidi w:val="0"/>
              <w:jc w:val="both"/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</w:pPr>
            <w:r w:rsidRPr="726F200D" w:rsidR="2EF4C29E">
              <w:rPr>
                <w:rFonts w:ascii="Calibri" w:hAnsi="Calibri" w:eastAsia="Calibri" w:cs="Calibri"/>
                <w:b w:val="1"/>
                <w:bCs w:val="1"/>
                <w:color w:val="242424"/>
                <w:sz w:val="22"/>
                <w:szCs w:val="22"/>
              </w:rPr>
              <w:t>Scores</w:t>
            </w:r>
          </w:p>
        </w:tc>
      </w:tr>
      <w:tr w:rsidR="4F124343" w:rsidTr="726F200D" w14:paraId="5CD49A09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13AF974F" w14:textId="3BA3B887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43E57161" w14:textId="1F8D39F6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Relevant Experience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956A449" w14:textId="4EE2E642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Minimum 2 years supplying agricultural inputs/seeds/tools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2DB1F20" w14:textId="2F6A2FCE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Provide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copies of Past contracts, references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125882D" w:rsidP="726F200D" w:rsidRDefault="0125882D" w14:paraId="72AC94FC" w14:textId="597496EF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4E59D34B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</w:t>
            </w:r>
            <w:r w:rsidRPr="726F200D" w:rsidR="4E59D34B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5%</w:t>
            </w:r>
          </w:p>
        </w:tc>
      </w:tr>
      <w:tr w:rsidR="4F124343" w:rsidTr="726F200D" w14:paraId="24E8DA9B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49198591" w14:textId="006C4419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0D3CE9A" w14:textId="13C0DA76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Stock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Capacity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03A51976" w14:textId="2EC8A924">
            <w:pPr>
              <w:pStyle w:val="Normal"/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26F200D" w:rsidR="484E881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 xml:space="preserve">Capacity to provide </w:t>
            </w:r>
            <w:r w:rsidRPr="726F200D" w:rsidR="414F75C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 xml:space="preserve">vegetable and cereal crop </w:t>
            </w:r>
            <w:r w:rsidRPr="726F200D" w:rsidR="484E881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 xml:space="preserve">seeds </w:t>
            </w:r>
            <w:r w:rsidRPr="726F200D" w:rsidR="650A6E9F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 xml:space="preserve">and basic farm tools </w:t>
            </w:r>
            <w:r w:rsidRPr="726F200D" w:rsidR="484E881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1"/>
                <w:szCs w:val="21"/>
                <w:lang w:val="en-US"/>
              </w:rPr>
              <w:t>to 5000 farmers, or seeds sufficient for 5000 acres during current season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230578DF" w14:textId="7826E2FA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Stock list / warehouse capacity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D9E9875" w:rsidP="726F200D" w:rsidRDefault="4D9E9875" w14:paraId="23000983" w14:textId="4EB31723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55CE530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Pr="726F200D" w:rsidR="1EAB470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%</w:t>
            </w:r>
          </w:p>
        </w:tc>
      </w:tr>
      <w:tr w:rsidR="4F124343" w:rsidTr="726F200D" w14:paraId="71C5FDB3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70FEBA24" w14:textId="13FB379C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3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45502E25" w14:textId="07881C90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Geographic Coverage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D68424F" w14:textId="0D5BAA99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Ability to serve target communities/localities</w:t>
            </w:r>
            <w:r w:rsidRPr="726F200D" w:rsidR="557A47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in Al </w:t>
            </w:r>
            <w:r w:rsidRPr="726F200D" w:rsidR="557A47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jazirah</w:t>
            </w:r>
            <w:r w:rsidRPr="726F200D" w:rsidR="557A478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State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2F8F9481" w14:textId="72DD893F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List of service areas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1C4E05E2" w:rsidP="726F200D" w:rsidRDefault="1C4E05E2" w14:paraId="7A8ADA57" w14:textId="31FAB835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0AF2D2F6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10%</w:t>
            </w:r>
          </w:p>
        </w:tc>
      </w:tr>
      <w:tr w:rsidR="4F124343" w:rsidTr="726F200D" w14:paraId="69CD53CE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5A3E36D9" w14:textId="4A5EF3D8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4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51DA5AE" w14:textId="47F4DD2B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Seed Quality Compliance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3CD68672" w14:textId="687F495C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Seeds certified/tested and suitable for local agro-ecological conditions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BFF40EB" w14:textId="6D551323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Seed certificates / supplier declarations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1CE8B" w:rsidP="726F200D" w:rsidRDefault="2EE1CE8B" w14:paraId="6BDB4DCD" w14:textId="7D4B11E4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6961453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15</w:t>
            </w:r>
            <w:r w:rsidRPr="726F200D" w:rsidR="172143E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%</w:t>
            </w:r>
          </w:p>
        </w:tc>
      </w:tr>
      <w:tr w:rsidR="4F124343" w:rsidTr="726F200D" w14:paraId="46DC5823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69C8F87D" w14:textId="239B8A3A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E1ADF1A" w14:textId="6CD2CA01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Voucher System Capacity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358E8A17" w14:textId="1E9FF00A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Ability</w:t>
            </w:r>
            <w:r w:rsidRPr="726F200D" w:rsidR="22ACFC9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/interest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to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participate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in voucher redemption </w:t>
            </w:r>
            <w:r w:rsidRPr="726F200D" w:rsidR="44B3A63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approach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and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maintain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records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8B3803F" w14:textId="3645C365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Demonstration of recordkeeping system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D43056" w:rsidP="726F200D" w:rsidRDefault="6CD43056" w14:paraId="60DA1999" w14:textId="3854D45D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46D1C2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</w:t>
            </w:r>
            <w:r w:rsidRPr="726F200D" w:rsidR="52A4BE17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0</w:t>
            </w:r>
            <w:r w:rsidRPr="726F200D" w:rsidR="746D1C2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%</w:t>
            </w:r>
          </w:p>
        </w:tc>
      </w:tr>
      <w:tr w:rsidR="4F124343" w:rsidTr="726F200D" w14:paraId="3F8C9C16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60E41539" w14:textId="6DE79D6C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6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A02EDE6" w14:textId="6131E73A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Financial Stability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03BD45F9" w14:textId="103215D7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Ability to </w:t>
            </w: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operate</w:t>
            </w: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</w:t>
            </w: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under </w:t>
            </w: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payment</w:t>
            </w:r>
            <w:r w:rsidRPr="726F200D" w:rsidR="103AEFC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terms</w:t>
            </w:r>
            <w:r w:rsidRPr="726F200D" w:rsidR="61FDD48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of </w:t>
            </w:r>
            <w:r w:rsidRPr="726F200D" w:rsidR="61FDD48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30 days</w:t>
            </w:r>
            <w:r w:rsidRPr="726F200D" w:rsidR="61FDD489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after delivery.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01973022" w14:textId="1A66FFFD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Bank details / financial references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3577C5C" w:rsidP="726F200D" w:rsidRDefault="43577C5C" w14:paraId="07E8BC97" w14:textId="00655BC7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9D8F84D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10%</w:t>
            </w:r>
          </w:p>
        </w:tc>
      </w:tr>
      <w:tr w:rsidR="4F124343" w:rsidTr="726F200D" w14:paraId="68C39CFD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232BB8AC" w14:textId="7DFD2147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7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BDE1685" w14:textId="5E64C0A0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Pricing Competitiveness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CCCEF6B" w14:textId="406C7427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Competitive and transparent pricing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6890B651" w14:textId="2979247F">
            <w:pPr>
              <w:spacing w:before="0" w:beforeAutospacing="off" w:after="0" w:afterAutospacing="off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Indicative price list</w:t>
            </w:r>
            <w:r w:rsidRPr="726F200D" w:rsidR="5BFAA4E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. Please use the RI Request for Information </w:t>
            </w:r>
            <w:r w:rsidRPr="726F200D" w:rsidR="7B8BF417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</w:t>
            </w:r>
            <w:r w:rsidRPr="726F200D" w:rsidR="5BFAA4E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ttached 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DC312BD" w:rsidP="726F200D" w:rsidRDefault="4DC312BD" w14:paraId="268F0F20" w14:textId="05FE5227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246E342F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20%</w:t>
            </w:r>
          </w:p>
        </w:tc>
      </w:tr>
      <w:tr w:rsidR="4F124343" w:rsidTr="726F200D" w14:paraId="30E23CD5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24007E5A" w14:textId="349C8663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8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nil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16F5853" w14:textId="202C97C8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Logistics Capacity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14A02240" w14:textId="14C9E7CE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Ability to transport/deliver inputs if required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19C7DCF" w14:textId="7F08604C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Vehicles / transport arrangements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nil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1D1AFB" w:rsidP="726F200D" w:rsidRDefault="6C1D1AFB" w14:paraId="59BE47C7" w14:textId="316BE608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03583763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Pr="726F200D" w:rsidR="03583763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%</w:t>
            </w:r>
          </w:p>
        </w:tc>
      </w:tr>
      <w:tr w:rsidR="4F124343" w:rsidTr="726F200D" w14:paraId="5C0AD717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517364AF" w14:textId="6D2F2978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9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484C3ED0" w14:textId="542D69C5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Storage Conditions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5474C6C" w14:textId="58A39AC6">
            <w:pPr>
              <w:pStyle w:val="Normal"/>
              <w:suppressLineNumbers w:val="0"/>
              <w:bidi w:val="0"/>
              <w:spacing w:before="0" w:beforeAutospacing="off" w:after="0" w:afterAutospacing="off" w:line="276" w:lineRule="auto"/>
              <w:ind w:left="0" w:right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Adequate storage for seeds and agricultural </w:t>
            </w:r>
            <w:r w:rsidRPr="726F200D" w:rsidR="550142E1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farm tools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47865FF4" w14:textId="62D9E848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Warehouse inspection</w:t>
            </w:r>
            <w:r w:rsidRPr="726F200D" w:rsidR="7594A132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 report.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475B274" w:rsidP="726F200D" w:rsidRDefault="6475B274" w14:paraId="7B830C94" w14:textId="684CA27A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7733AF3B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</w:t>
            </w:r>
            <w:r w:rsidRPr="726F200D" w:rsidR="4DC5E638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%</w:t>
            </w:r>
          </w:p>
        </w:tc>
      </w:tr>
      <w:tr w:rsidR="4F124343" w:rsidTr="726F200D" w14:paraId="52D7BE50">
        <w:trPr>
          <w:trHeight w:val="300"/>
        </w:trPr>
        <w:tc>
          <w:tcPr>
            <w:tcW w:w="495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/>
            <w:vAlign w:val="top"/>
          </w:tcPr>
          <w:p w:rsidR="4F124343" w:rsidP="726F200D" w:rsidRDefault="4F124343" w14:paraId="17D45E48" w14:textId="73DA2B39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10</w:t>
            </w:r>
          </w:p>
        </w:tc>
        <w:tc>
          <w:tcPr>
            <w:tcW w:w="1867" w:type="dxa"/>
            <w:tcBorders>
              <w:top w:val="single" w:sz="8"/>
              <w:left w:val="single" w:sz="8"/>
              <w:bottom w:val="single" w:sz="8"/>
              <w:right w:val="nil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C8B715F" w14:textId="0CE3BB34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 xml:space="preserve">Reputation </w:t>
            </w: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&amp; Reliability</w:t>
            </w:r>
          </w:p>
        </w:tc>
        <w:tc>
          <w:tcPr>
            <w:tcW w:w="364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74855B77" w14:textId="16DF4B07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Positive market reputation and references</w:t>
            </w:r>
          </w:p>
        </w:tc>
        <w:tc>
          <w:tcPr>
            <w:tcW w:w="2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4F124343" w:rsidP="726F200D" w:rsidRDefault="4F124343" w14:paraId="36ED68EF" w14:textId="0BB6B6F4">
            <w:pPr>
              <w:spacing w:before="0" w:beforeAutospacing="off" w:after="0" w:afterAutospacing="off"/>
              <w:jc w:val="both"/>
            </w:pPr>
            <w:r w:rsidRPr="726F200D" w:rsidR="70D8A325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References from NGOs/customers</w:t>
            </w:r>
          </w:p>
        </w:tc>
        <w:tc>
          <w:tcPr>
            <w:tcW w:w="143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6F32D0D" w:rsidP="726F200D" w:rsidRDefault="66F32D0D" w14:paraId="127EE27B" w14:textId="758B70AA">
            <w:pPr>
              <w:pStyle w:val="Normal"/>
              <w:bidi w:val="0"/>
              <w:jc w:val="both"/>
              <w:rPr>
                <w:rFonts w:ascii="Calibri" w:hAnsi="Calibri" w:eastAsia="Calibri" w:cs="Calibri"/>
                <w:color w:val="242424"/>
                <w:sz w:val="22"/>
                <w:szCs w:val="22"/>
              </w:rPr>
            </w:pPr>
            <w:r w:rsidRPr="726F200D" w:rsidR="2CFABE24">
              <w:rPr>
                <w:rFonts w:ascii="Calibri" w:hAnsi="Calibri" w:eastAsia="Calibri" w:cs="Calibri"/>
                <w:color w:val="242424"/>
                <w:sz w:val="22"/>
                <w:szCs w:val="22"/>
              </w:rPr>
              <w:t>5%</w:t>
            </w:r>
          </w:p>
        </w:tc>
      </w:tr>
    </w:tbl>
    <w:p w:rsidR="4F124343" w:rsidP="726F200D" w:rsidRDefault="4F124343" w14:paraId="55E3D74E" w14:textId="580EF530">
      <w:pPr>
        <w:pStyle w:val="ListBullet"/>
        <w:numPr>
          <w:ilvl w:val="0"/>
          <w:numId w:val="0"/>
        </w:numPr>
        <w:jc w:val="both"/>
      </w:pPr>
    </w:p>
    <w:p w:rsidR="00E42256" w:rsidP="726F200D" w:rsidRDefault="003E5305" w14:paraId="7054866B" w14:textId="77777777">
      <w:pPr>
        <w:pStyle w:val="Heading1"/>
        <w:jc w:val="both"/>
      </w:pPr>
      <w:r w:rsidR="003E5305">
        <w:rPr/>
        <w:t>6. Submission Details</w:t>
      </w:r>
    </w:p>
    <w:p w:rsidR="002C2C6A" w:rsidP="726F200D" w:rsidRDefault="003E5305" w14:paraId="466A2BC1" w14:textId="1428EB57">
      <w:pPr>
        <w:spacing w:beforeAutospacing="on" w:afterAutospacing="on" w:line="240" w:lineRule="auto"/>
        <w:jc w:val="both"/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</w:pPr>
      <w:r w:rsidR="78D90D83">
        <w:rPr/>
        <w:t xml:space="preserve">All EOIs must be </w:t>
      </w:r>
      <w:r w:rsidR="78D90D83">
        <w:rPr/>
        <w:t>submitted</w:t>
      </w:r>
      <w:r w:rsidR="78D90D83">
        <w:rPr/>
        <w:t xml:space="preserve"> in a sealed envelope </w:t>
      </w:r>
      <w:r w:rsidRPr="726F200D" w:rsidR="1CB5D499">
        <w:rPr>
          <w:rFonts w:ascii="Times New Roman" w:hAnsi="Times New Roman" w:eastAsia="Times New Roman" w:cs="Times New Roman"/>
          <w:sz w:val="24"/>
          <w:szCs w:val="24"/>
        </w:rPr>
        <w:t xml:space="preserve">at the </w:t>
      </w:r>
      <w:r w:rsidRPr="726F200D" w:rsidR="2A2DD2D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RI Office </w:t>
      </w:r>
      <w:r w:rsidRPr="726F200D" w:rsidR="72F5330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Wad </w:t>
      </w:r>
      <w:r w:rsidRPr="726F200D" w:rsidR="72F5330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Madina </w:t>
      </w:r>
      <w:r w:rsidRPr="726F200D" w:rsidR="2A2DD2D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</w:t>
      </w:r>
      <w:r w:rsidRPr="726F200D" w:rsidR="62F3EA0A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</w:t>
      </w:r>
      <w:r w:rsidRPr="726F200D" w:rsidR="7F1B33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Alzamalik</w:t>
      </w:r>
      <w:r w:rsidRPr="726F200D" w:rsidR="7F1B33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</w:t>
      </w:r>
      <w:r w:rsidRPr="726F200D" w:rsidR="6CA90292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area,</w:t>
      </w:r>
      <w:r w:rsidRPr="726F200D" w:rsidR="7F1B33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Aljazeera </w:t>
      </w:r>
      <w:r w:rsidRPr="726F200D" w:rsidR="722D0C87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state,</w:t>
      </w:r>
      <w:r w:rsidRPr="726F200D" w:rsidR="7F1B33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Wad </w:t>
      </w:r>
      <w:r w:rsidRPr="726F200D" w:rsidR="1450AAC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Madani</w:t>
      </w:r>
      <w:r w:rsidRPr="726F200D" w:rsidR="61493FFD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;</w:t>
      </w:r>
      <w:r w:rsidRPr="726F200D" w:rsidR="1450AAC4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 xml:space="preserve"> Coordinate</w:t>
      </w:r>
      <w:r w:rsidRPr="726F200D" w:rsidR="7F1B3303">
        <w:rPr>
          <w:rFonts w:ascii="Cambria" w:hAnsi="Cambria" w:eastAsia="Cambria" w:cs="Cambria" w:asciiTheme="minorAscii" w:hAnsiTheme="minorAscii" w:eastAsiaTheme="minorAscii" w:cstheme="minorAscii"/>
          <w:b w:val="1"/>
          <w:bCs w:val="1"/>
        </w:rPr>
        <w:t>: 14.730686, 33.596880</w:t>
      </w:r>
    </w:p>
    <w:p w:rsidR="002C2C6A" w:rsidP="726F200D" w:rsidRDefault="003E5305" w14:paraId="563A714A" w14:textId="439F5434">
      <w:pPr>
        <w:spacing w:beforeAutospacing="on" w:afterAutospacing="on" w:line="240" w:lineRule="auto"/>
        <w:jc w:val="both"/>
      </w:pPr>
      <w:r w:rsidRPr="726F200D" w:rsidR="78D90D83">
        <w:rPr>
          <w:b w:val="1"/>
          <w:bCs w:val="1"/>
        </w:rPr>
        <w:t>Subject line / Envelope label:</w:t>
      </w:r>
      <w:r w:rsidR="78D90D83">
        <w:rPr/>
        <w:t xml:space="preserve"> “EOI – </w:t>
      </w:r>
      <w:r w:rsidR="6D90F216">
        <w:rPr/>
        <w:t xml:space="preserve">Vegetables and Crops </w:t>
      </w:r>
      <w:r w:rsidR="7CA0AF0B">
        <w:rPr/>
        <w:t xml:space="preserve">Seeds </w:t>
      </w:r>
      <w:r w:rsidR="78D90D83">
        <w:rPr/>
        <w:t xml:space="preserve">Supply </w:t>
      </w:r>
      <w:r w:rsidR="684967C4">
        <w:rPr/>
        <w:t>Al Jazeera</w:t>
      </w:r>
      <w:r w:rsidR="78D90D83">
        <w:rPr/>
        <w:t xml:space="preserve"> </w:t>
      </w:r>
      <w:r w:rsidR="78D90D83">
        <w:rPr/>
        <w:t>– [Supplier Name]”</w:t>
      </w:r>
      <w:r>
        <w:br/>
      </w:r>
      <w:r w:rsidRPr="726F200D" w:rsidR="78D90D83">
        <w:rPr>
          <w:b w:val="1"/>
          <w:bCs w:val="1"/>
        </w:rPr>
        <w:t>Deadline:</w:t>
      </w:r>
      <w:r w:rsidR="78D90D83">
        <w:rPr/>
        <w:t xml:space="preserve"> </w:t>
      </w:r>
      <w:r w:rsidR="3E6D71F3">
        <w:rPr/>
        <w:t xml:space="preserve">30 </w:t>
      </w:r>
      <w:r w:rsidR="12FDEE1E">
        <w:rPr/>
        <w:t>June</w:t>
      </w:r>
      <w:r w:rsidR="66F8D423">
        <w:rPr/>
        <w:t xml:space="preserve"> </w:t>
      </w:r>
      <w:r w:rsidR="66F8D423">
        <w:rPr/>
        <w:t>before 3:30 pm</w:t>
      </w:r>
      <w:r>
        <w:br/>
      </w:r>
      <w:r w:rsidR="78D90D83">
        <w:rPr/>
        <w:t>Late or incomplete submissions will not be considered.</w:t>
      </w:r>
    </w:p>
    <w:p w:rsidR="00E42256" w:rsidP="726F200D" w:rsidRDefault="003E5305" w14:paraId="1B18F795" w14:textId="77777777">
      <w:pPr>
        <w:pStyle w:val="Heading1"/>
        <w:jc w:val="both"/>
      </w:pPr>
      <w:r w:rsidR="003E5305">
        <w:rPr/>
        <w:t>7. Important Notes</w:t>
      </w:r>
    </w:p>
    <w:p w:rsidR="00E42256" w:rsidP="726F200D" w:rsidRDefault="003E5305" w14:paraId="27DEBE7C" w14:textId="77777777">
      <w:pPr>
        <w:pStyle w:val="ListBullet"/>
        <w:jc w:val="both"/>
        <w:rPr/>
      </w:pPr>
      <w:r w:rsidR="003E5305">
        <w:rPr/>
        <w:t>This EOI is not a tender and does not guarantee an invitation to bid.</w:t>
      </w:r>
    </w:p>
    <w:p w:rsidR="00E42256" w:rsidP="726F200D" w:rsidRDefault="003E5305" w14:paraId="273E6D18" w14:textId="77777777">
      <w:pPr>
        <w:pStyle w:val="ListBullet"/>
        <w:jc w:val="both"/>
        <w:rPr/>
      </w:pPr>
      <w:r w:rsidR="003E5305">
        <w:rPr/>
        <w:t>RI reserves the right to accept or reject any submission without obligation or explanation.</w:t>
      </w:r>
    </w:p>
    <w:p w:rsidR="00E42256" w:rsidP="726F200D" w:rsidRDefault="003E5305" w14:paraId="20EC0797" w14:textId="77777777">
      <w:pPr>
        <w:pStyle w:val="ListBullet"/>
        <w:jc w:val="both"/>
        <w:rPr/>
      </w:pPr>
      <w:r w:rsidR="003E5305">
        <w:rPr/>
        <w:t>Only shortlisted suppliers will be contacted.</w:t>
      </w:r>
    </w:p>
    <w:p w:rsidR="00E42256" w:rsidP="726F200D" w:rsidRDefault="003E5305" w14:paraId="19EBE57A" w14:textId="77777777">
      <w:pPr>
        <w:pStyle w:val="ListBullet"/>
        <w:jc w:val="both"/>
        <w:rPr/>
      </w:pPr>
      <w:r w:rsidR="003E5305">
        <w:rPr/>
        <w:t>Site visits may be conducted as part of the evaluation process.</w:t>
      </w:r>
    </w:p>
    <w:p w:rsidR="00E42256" w:rsidP="726F200D" w:rsidRDefault="003E5305" w14:paraId="09CF46F3" w14:textId="77777777">
      <w:pPr>
        <w:pStyle w:val="Heading1"/>
        <w:jc w:val="both"/>
      </w:pPr>
      <w:r w:rsidR="003E5305">
        <w:rPr/>
        <w:t>8. Contact Information</w:t>
      </w:r>
    </w:p>
    <w:p w:rsidR="00E42256" w:rsidP="726F200D" w:rsidRDefault="003E5305" w14:paraId="6FE192A5" w14:textId="41452843">
      <w:pPr>
        <w:jc w:val="both"/>
      </w:pPr>
      <w:r w:rsidR="003E5305">
        <w:rPr/>
        <w:t>For questions or clarifications, please contact:</w:t>
      </w:r>
      <w:r>
        <w:br/>
      </w:r>
      <w:r w:rsidR="003E5305">
        <w:rPr/>
        <w:t>Email</w:t>
      </w:r>
      <w:r w:rsidR="008F3704">
        <w:rPr/>
        <w:t xml:space="preserve"> / Phone #</w:t>
      </w:r>
      <w:r w:rsidR="003E5305">
        <w:rPr/>
        <w:t xml:space="preserve">: </w:t>
      </w:r>
      <w:hyperlink r:id="Rde9b893d76234948">
        <w:r w:rsidRPr="726F200D" w:rsidR="00D0012F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bid.sudan@ri.org</w:t>
        </w:r>
      </w:hyperlink>
      <w:r w:rsidRPr="726F200D" w:rsidR="00D0012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br/>
      </w:r>
      <w:r w:rsidR="003E5305">
        <w:rPr/>
        <w:t xml:space="preserve">Office Hours: </w:t>
      </w:r>
      <w:r w:rsidR="008F3704">
        <w:rPr/>
        <w:t>07:30 am to 3:30 pm (Sunday to Thursday)</w:t>
      </w:r>
    </w:p>
    <w:p w:rsidR="45BDE3C2" w:rsidP="726F200D" w:rsidRDefault="45BDE3C2" w14:paraId="3C184632" w14:textId="29F809B6">
      <w:pPr>
        <w:pStyle w:val="Heading1"/>
        <w:jc w:val="both"/>
      </w:pPr>
      <w:r w:rsidR="45BDE3C2">
        <w:rPr/>
        <w:t>9</w:t>
      </w:r>
      <w:r w:rsidR="42263E58">
        <w:rPr/>
        <w:t xml:space="preserve">. </w:t>
      </w:r>
      <w:r w:rsidR="756895F7">
        <w:rPr/>
        <w:t>Annex</w:t>
      </w:r>
    </w:p>
    <w:p w:rsidR="42263E58" w:rsidP="726F200D" w:rsidRDefault="42263E58" w14:paraId="65088855" w14:textId="016DCAA8">
      <w:pPr>
        <w:pStyle w:val="NoSpacing"/>
        <w:jc w:val="both"/>
      </w:pPr>
      <w:r w:rsidR="42263E58">
        <w:rPr/>
        <w:t xml:space="preserve">Annex A: </w:t>
      </w:r>
      <w:r w:rsidR="47FB9D35">
        <w:rPr/>
        <w:t>RI Supplier Registration Form</w:t>
      </w:r>
    </w:p>
    <w:p w:rsidR="47FB9D35" w:rsidP="726F200D" w:rsidRDefault="47FB9D35" w14:paraId="56B55C1E" w14:textId="631654B3">
      <w:pPr>
        <w:pStyle w:val="NoSpacing"/>
        <w:jc w:val="both"/>
      </w:pPr>
      <w:r w:rsidR="47FB9D35">
        <w:rPr/>
        <w:t>Annex B: RI’s Code of Conduct and Anti-Fraud Policy</w:t>
      </w:r>
    </w:p>
    <w:p w:rsidR="47FB9D35" w:rsidP="726F200D" w:rsidRDefault="47FB9D35" w14:paraId="4EC3DE22" w14:textId="41232655">
      <w:pPr>
        <w:pStyle w:val="NoSpacing"/>
        <w:jc w:val="both"/>
      </w:pPr>
      <w:r w:rsidR="47FB9D35">
        <w:rPr/>
        <w:t xml:space="preserve">Annex C: RI Request for Information </w:t>
      </w:r>
    </w:p>
    <w:p w:rsidR="726F200D" w:rsidP="726F200D" w:rsidRDefault="726F200D" w14:paraId="6759E68E" w14:textId="5B463238">
      <w:pPr>
        <w:jc w:val="both"/>
      </w:pPr>
    </w:p>
    <w:sectPr w:rsidR="00E42256" w:rsidSect="00034616">
      <w:headerReference w:type="default" r:id="rId1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2C6A" w:rsidP="002C2C6A" w:rsidRDefault="002C2C6A" w14:paraId="082DBE51" w14:textId="77777777">
      <w:pPr>
        <w:spacing w:after="0" w:line="240" w:lineRule="auto"/>
      </w:pPr>
      <w:r>
        <w:separator/>
      </w:r>
    </w:p>
  </w:endnote>
  <w:endnote w:type="continuationSeparator" w:id="0">
    <w:p w:rsidR="002C2C6A" w:rsidP="002C2C6A" w:rsidRDefault="002C2C6A" w14:paraId="16239B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2C6A" w:rsidP="002C2C6A" w:rsidRDefault="002C2C6A" w14:paraId="75CE560A" w14:textId="77777777">
      <w:pPr>
        <w:spacing w:after="0" w:line="240" w:lineRule="auto"/>
      </w:pPr>
      <w:r>
        <w:separator/>
      </w:r>
    </w:p>
  </w:footnote>
  <w:footnote w:type="continuationSeparator" w:id="0">
    <w:p w:rsidR="002C2C6A" w:rsidP="002C2C6A" w:rsidRDefault="002C2C6A" w14:paraId="16379C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C6A" w:rsidP="002C2C6A" w:rsidRDefault="002C2C6A" w14:paraId="082463B6" w14:textId="77777777">
    <w:pPr>
      <w:pStyle w:val="Header"/>
      <w:jc w:val="center"/>
    </w:pPr>
    <w:r>
      <w:rPr>
        <w:noProof/>
      </w:rPr>
      <w:drawing>
        <wp:inline distT="0" distB="0" distL="0" distR="0" wp14:anchorId="69A49E6D" wp14:editId="6B5E9BA7">
          <wp:extent cx="200025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">
    <w:nsid w:val="30f371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581C781F"/>
    <w:multiLevelType w:val="hybridMultilevel"/>
    <w:tmpl w:val="1B0624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1">
    <w:abstractNumId w:val="10"/>
  </w:num>
  <w:num w:numId="1" w16cid:durableId="441606468">
    <w:abstractNumId w:val="8"/>
  </w:num>
  <w:num w:numId="2" w16cid:durableId="479884906">
    <w:abstractNumId w:val="6"/>
  </w:num>
  <w:num w:numId="3" w16cid:durableId="2132092758">
    <w:abstractNumId w:val="5"/>
  </w:num>
  <w:num w:numId="4" w16cid:durableId="597568823">
    <w:abstractNumId w:val="4"/>
  </w:num>
  <w:num w:numId="5" w16cid:durableId="1675455853">
    <w:abstractNumId w:val="7"/>
  </w:num>
  <w:num w:numId="6" w16cid:durableId="1733381350">
    <w:abstractNumId w:val="3"/>
  </w:num>
  <w:num w:numId="7" w16cid:durableId="999842743">
    <w:abstractNumId w:val="2"/>
  </w:num>
  <w:num w:numId="8" w16cid:durableId="1939018955">
    <w:abstractNumId w:val="1"/>
  </w:num>
  <w:num w:numId="9" w16cid:durableId="823812855">
    <w:abstractNumId w:val="0"/>
  </w:num>
  <w:num w:numId="10" w16cid:durableId="437531951">
    <w:abstractNumId w:val="9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368B"/>
    <w:rsid w:val="0015074B"/>
    <w:rsid w:val="002711F6"/>
    <w:rsid w:val="0029639D"/>
    <w:rsid w:val="002A54FD"/>
    <w:rsid w:val="002C1B58"/>
    <w:rsid w:val="002C2C6A"/>
    <w:rsid w:val="003164D1"/>
    <w:rsid w:val="00326F90"/>
    <w:rsid w:val="003405A0"/>
    <w:rsid w:val="003A671A"/>
    <w:rsid w:val="003E397C"/>
    <w:rsid w:val="003E5305"/>
    <w:rsid w:val="004A50EE"/>
    <w:rsid w:val="006363A6"/>
    <w:rsid w:val="007A267E"/>
    <w:rsid w:val="007F3835"/>
    <w:rsid w:val="008576DB"/>
    <w:rsid w:val="008653CA"/>
    <w:rsid w:val="008734FF"/>
    <w:rsid w:val="00884D24"/>
    <w:rsid w:val="008B5306"/>
    <w:rsid w:val="008F3704"/>
    <w:rsid w:val="00977D1F"/>
    <w:rsid w:val="009B5C13"/>
    <w:rsid w:val="00AA1D8D"/>
    <w:rsid w:val="00AF6547"/>
    <w:rsid w:val="00B47730"/>
    <w:rsid w:val="00C57526"/>
    <w:rsid w:val="00C66741"/>
    <w:rsid w:val="00CB0664"/>
    <w:rsid w:val="00D0012F"/>
    <w:rsid w:val="00E42256"/>
    <w:rsid w:val="00EE60D5"/>
    <w:rsid w:val="00FC693F"/>
    <w:rsid w:val="0125882D"/>
    <w:rsid w:val="01A05009"/>
    <w:rsid w:val="026DA287"/>
    <w:rsid w:val="03583763"/>
    <w:rsid w:val="035F4319"/>
    <w:rsid w:val="0380465E"/>
    <w:rsid w:val="0490D596"/>
    <w:rsid w:val="04FB8CC8"/>
    <w:rsid w:val="0600C77A"/>
    <w:rsid w:val="0600C77A"/>
    <w:rsid w:val="06460897"/>
    <w:rsid w:val="084CDD42"/>
    <w:rsid w:val="09FBFB08"/>
    <w:rsid w:val="0AF2D2F6"/>
    <w:rsid w:val="0BB2DD68"/>
    <w:rsid w:val="0BE165E0"/>
    <w:rsid w:val="0C11CE61"/>
    <w:rsid w:val="0C30CD46"/>
    <w:rsid w:val="0D7FB8FC"/>
    <w:rsid w:val="0DB5BD99"/>
    <w:rsid w:val="0DBE2201"/>
    <w:rsid w:val="0EC134CD"/>
    <w:rsid w:val="0F207DBB"/>
    <w:rsid w:val="0F21DC72"/>
    <w:rsid w:val="0F21DC72"/>
    <w:rsid w:val="0F2CC899"/>
    <w:rsid w:val="0FC337D6"/>
    <w:rsid w:val="0FF0B6EE"/>
    <w:rsid w:val="103AEFCD"/>
    <w:rsid w:val="1052802C"/>
    <w:rsid w:val="10FA7837"/>
    <w:rsid w:val="11F1A53D"/>
    <w:rsid w:val="125A9B8C"/>
    <w:rsid w:val="12FDEE1E"/>
    <w:rsid w:val="134AE3E1"/>
    <w:rsid w:val="143E1F31"/>
    <w:rsid w:val="1450AAC4"/>
    <w:rsid w:val="14AE2C53"/>
    <w:rsid w:val="1527F2C0"/>
    <w:rsid w:val="169F68CD"/>
    <w:rsid w:val="172143E2"/>
    <w:rsid w:val="17E7FE63"/>
    <w:rsid w:val="19EBA758"/>
    <w:rsid w:val="1B15BEF9"/>
    <w:rsid w:val="1B8699F9"/>
    <w:rsid w:val="1C4E05E2"/>
    <w:rsid w:val="1CA81037"/>
    <w:rsid w:val="1CB5D499"/>
    <w:rsid w:val="1DBF0CB4"/>
    <w:rsid w:val="1EAB4701"/>
    <w:rsid w:val="1EEB1E00"/>
    <w:rsid w:val="1EFF4322"/>
    <w:rsid w:val="1F4E5412"/>
    <w:rsid w:val="1FDE05BF"/>
    <w:rsid w:val="20046C32"/>
    <w:rsid w:val="20621438"/>
    <w:rsid w:val="213F8404"/>
    <w:rsid w:val="217FB9B3"/>
    <w:rsid w:val="21914183"/>
    <w:rsid w:val="21F6F502"/>
    <w:rsid w:val="2215C713"/>
    <w:rsid w:val="223DD2E4"/>
    <w:rsid w:val="223E311D"/>
    <w:rsid w:val="225BCB09"/>
    <w:rsid w:val="2297118B"/>
    <w:rsid w:val="22ACFC92"/>
    <w:rsid w:val="22C34D8E"/>
    <w:rsid w:val="235C2844"/>
    <w:rsid w:val="23AA1B80"/>
    <w:rsid w:val="246E342F"/>
    <w:rsid w:val="24AA0D95"/>
    <w:rsid w:val="24AA43B2"/>
    <w:rsid w:val="24AB3487"/>
    <w:rsid w:val="25AC2B10"/>
    <w:rsid w:val="26914EFC"/>
    <w:rsid w:val="26A9BCB1"/>
    <w:rsid w:val="2A2DD2DD"/>
    <w:rsid w:val="2AC1A15A"/>
    <w:rsid w:val="2B278EB9"/>
    <w:rsid w:val="2B6AB67F"/>
    <w:rsid w:val="2BDE787C"/>
    <w:rsid w:val="2C2E3946"/>
    <w:rsid w:val="2C3B5056"/>
    <w:rsid w:val="2CFABE24"/>
    <w:rsid w:val="2DCC9657"/>
    <w:rsid w:val="2E5828AA"/>
    <w:rsid w:val="2EE1CE8B"/>
    <w:rsid w:val="2EF4C29E"/>
    <w:rsid w:val="2F0F2674"/>
    <w:rsid w:val="30545824"/>
    <w:rsid w:val="30D12507"/>
    <w:rsid w:val="3359CCC2"/>
    <w:rsid w:val="33FF04DA"/>
    <w:rsid w:val="345DA389"/>
    <w:rsid w:val="34A34F68"/>
    <w:rsid w:val="35720DBA"/>
    <w:rsid w:val="357949FD"/>
    <w:rsid w:val="3650ED76"/>
    <w:rsid w:val="36CDD5B7"/>
    <w:rsid w:val="37698EC7"/>
    <w:rsid w:val="376CF59A"/>
    <w:rsid w:val="38A65247"/>
    <w:rsid w:val="38A65247"/>
    <w:rsid w:val="399F2211"/>
    <w:rsid w:val="39BDA54E"/>
    <w:rsid w:val="3B2AA7E2"/>
    <w:rsid w:val="3B68F13A"/>
    <w:rsid w:val="3BB48C16"/>
    <w:rsid w:val="3BCB9D73"/>
    <w:rsid w:val="3BF91C37"/>
    <w:rsid w:val="3C0C5A6A"/>
    <w:rsid w:val="3C402A75"/>
    <w:rsid w:val="3DBF23D6"/>
    <w:rsid w:val="3DE989FF"/>
    <w:rsid w:val="3DFA057D"/>
    <w:rsid w:val="3E6D71F3"/>
    <w:rsid w:val="3EE91F19"/>
    <w:rsid w:val="3F1FC276"/>
    <w:rsid w:val="41290FB7"/>
    <w:rsid w:val="414F75CD"/>
    <w:rsid w:val="41589B41"/>
    <w:rsid w:val="41CAE9B3"/>
    <w:rsid w:val="41E1214F"/>
    <w:rsid w:val="42263E58"/>
    <w:rsid w:val="422CD0A1"/>
    <w:rsid w:val="4260A47D"/>
    <w:rsid w:val="43577C5C"/>
    <w:rsid w:val="44B3A631"/>
    <w:rsid w:val="45BDE3C2"/>
    <w:rsid w:val="46B048D4"/>
    <w:rsid w:val="479DB6EF"/>
    <w:rsid w:val="47FB9D35"/>
    <w:rsid w:val="484E881D"/>
    <w:rsid w:val="48667E6B"/>
    <w:rsid w:val="487CEE34"/>
    <w:rsid w:val="48E5C14A"/>
    <w:rsid w:val="4A44B6A9"/>
    <w:rsid w:val="4A87DD0C"/>
    <w:rsid w:val="4C08002E"/>
    <w:rsid w:val="4C694D61"/>
    <w:rsid w:val="4D9E9875"/>
    <w:rsid w:val="4DC312BD"/>
    <w:rsid w:val="4DC5E638"/>
    <w:rsid w:val="4E0595A3"/>
    <w:rsid w:val="4E59D34B"/>
    <w:rsid w:val="4E82D9F0"/>
    <w:rsid w:val="4F124343"/>
    <w:rsid w:val="50796DC7"/>
    <w:rsid w:val="50A6CF3A"/>
    <w:rsid w:val="5238D3C2"/>
    <w:rsid w:val="52A4BE17"/>
    <w:rsid w:val="531572C4"/>
    <w:rsid w:val="5380B3CC"/>
    <w:rsid w:val="541001B4"/>
    <w:rsid w:val="54A5DCDB"/>
    <w:rsid w:val="54B60445"/>
    <w:rsid w:val="54EC8A14"/>
    <w:rsid w:val="550142E1"/>
    <w:rsid w:val="5550AB71"/>
    <w:rsid w:val="557A4788"/>
    <w:rsid w:val="55CE5301"/>
    <w:rsid w:val="56B6E071"/>
    <w:rsid w:val="5770BEED"/>
    <w:rsid w:val="578A07E6"/>
    <w:rsid w:val="57E67BC9"/>
    <w:rsid w:val="589EF1C8"/>
    <w:rsid w:val="58FF00DD"/>
    <w:rsid w:val="597178BB"/>
    <w:rsid w:val="5A4CE0AC"/>
    <w:rsid w:val="5AEA00D1"/>
    <w:rsid w:val="5AF4098F"/>
    <w:rsid w:val="5BA73364"/>
    <w:rsid w:val="5BA80D6A"/>
    <w:rsid w:val="5BED5DDB"/>
    <w:rsid w:val="5BFAA4EF"/>
    <w:rsid w:val="5C2DA224"/>
    <w:rsid w:val="5CC3E639"/>
    <w:rsid w:val="5D28557A"/>
    <w:rsid w:val="5DB53E69"/>
    <w:rsid w:val="5DB53E69"/>
    <w:rsid w:val="5ED9894D"/>
    <w:rsid w:val="5ED9894D"/>
    <w:rsid w:val="6000B1DB"/>
    <w:rsid w:val="61093BB2"/>
    <w:rsid w:val="61493FFD"/>
    <w:rsid w:val="6162BA80"/>
    <w:rsid w:val="6176099E"/>
    <w:rsid w:val="61FDD489"/>
    <w:rsid w:val="6290360E"/>
    <w:rsid w:val="629755D9"/>
    <w:rsid w:val="62F3EA0A"/>
    <w:rsid w:val="63526D52"/>
    <w:rsid w:val="6360F836"/>
    <w:rsid w:val="6360F836"/>
    <w:rsid w:val="6475B274"/>
    <w:rsid w:val="650A6E9F"/>
    <w:rsid w:val="66F32D0D"/>
    <w:rsid w:val="66F8D423"/>
    <w:rsid w:val="670B6265"/>
    <w:rsid w:val="67791B24"/>
    <w:rsid w:val="683DF8B4"/>
    <w:rsid w:val="684967C4"/>
    <w:rsid w:val="6865D1B3"/>
    <w:rsid w:val="68CAE314"/>
    <w:rsid w:val="691870AA"/>
    <w:rsid w:val="69614531"/>
    <w:rsid w:val="6A79C4C1"/>
    <w:rsid w:val="6C1D1AFB"/>
    <w:rsid w:val="6CA90292"/>
    <w:rsid w:val="6CD43056"/>
    <w:rsid w:val="6CD955AF"/>
    <w:rsid w:val="6D672E81"/>
    <w:rsid w:val="6D90F216"/>
    <w:rsid w:val="6DB37611"/>
    <w:rsid w:val="6E1DEE2F"/>
    <w:rsid w:val="6E76BD90"/>
    <w:rsid w:val="6E80A50B"/>
    <w:rsid w:val="6F7F057C"/>
    <w:rsid w:val="70180275"/>
    <w:rsid w:val="70CA5714"/>
    <w:rsid w:val="70D8A325"/>
    <w:rsid w:val="71345E4F"/>
    <w:rsid w:val="71A3C829"/>
    <w:rsid w:val="722D0C87"/>
    <w:rsid w:val="726F200D"/>
    <w:rsid w:val="72F5330A"/>
    <w:rsid w:val="73156109"/>
    <w:rsid w:val="746D1C22"/>
    <w:rsid w:val="75348D02"/>
    <w:rsid w:val="756895F7"/>
    <w:rsid w:val="7594A132"/>
    <w:rsid w:val="76181B7F"/>
    <w:rsid w:val="7733AF3B"/>
    <w:rsid w:val="78004DDC"/>
    <w:rsid w:val="7849D2C0"/>
    <w:rsid w:val="784D9097"/>
    <w:rsid w:val="78D90D83"/>
    <w:rsid w:val="79A343A0"/>
    <w:rsid w:val="79D8F84D"/>
    <w:rsid w:val="79EE2696"/>
    <w:rsid w:val="7A142A48"/>
    <w:rsid w:val="7A5BCD1C"/>
    <w:rsid w:val="7B47411D"/>
    <w:rsid w:val="7B53F492"/>
    <w:rsid w:val="7B8BF417"/>
    <w:rsid w:val="7C31E9A0"/>
    <w:rsid w:val="7C5C9B9F"/>
    <w:rsid w:val="7C6DE351"/>
    <w:rsid w:val="7CA0AF0B"/>
    <w:rsid w:val="7D067351"/>
    <w:rsid w:val="7DF18096"/>
    <w:rsid w:val="7E8C019C"/>
    <w:rsid w:val="7F1B3303"/>
    <w:rsid w:val="7F36A226"/>
    <w:rsid w:val="7F53035A"/>
    <w:rsid w:val="7FE3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CFE6CF"/>
  <w14:defaultImageDpi w14:val="300"/>
  <w15:docId w15:val="{2B2907DB-CC2C-4EF1-81C2-07662D806F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F65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68B"/>
    <w:rPr>
      <w:color w:val="605E5C"/>
      <w:shd w:val="clear" w:color="auto" w:fill="E1DFDD"/>
    </w:rPr>
  </w:style>
</w:styles>
</file>

<file path=word/tasks.xml><?xml version="1.0" encoding="utf-8"?>
<t:Tasks xmlns:t="http://schemas.microsoft.com/office/tasks/2019/documenttasks" xmlns:oel="http://schemas.microsoft.com/office/2019/extlst">
  <t:Task id="{BB6960E7-17DB-4AFF-9548-DF5EDF43A9AC}">
    <t:Anchor>
      <t:Comment id="2093261927"/>
    </t:Anchor>
    <t:History>
      <t:Event id="{F4BDB160-1643-4E2E-A2D4-9D11567823D6}" time="2026-06-01T11:34:30.265Z">
        <t:Attribution userId="S::benjamin.killen@ri.org::fe1fe80e-9d2f-4024-8a70-912e074896c3" userProvider="AD" userName="Benjamin Killen (RI/SUD)"/>
        <t:Anchor>
          <t:Comment id="883686253"/>
        </t:Anchor>
        <t:Create/>
      </t:Event>
      <t:Event id="{CF041D95-F669-4857-856C-BDFF93B3A7F3}" time="2026-06-01T11:34:30.265Z">
        <t:Attribution userId="S::benjamin.killen@ri.org::fe1fe80e-9d2f-4024-8a70-912e074896c3" userProvider="AD" userName="Benjamin Killen (RI/SUD)"/>
        <t:Anchor>
          <t:Comment id="883686253"/>
        </t:Anchor>
        <t:Assign userId="S::ali.dino@ri.org::13fbaedf-a687-46b2-b8f9-778eebb311cb" userProvider="AD" userName="Ali Dino (RI/SUD)"/>
      </t:Event>
      <t:Event id="{39322253-2D28-4BEF-8A07-EB502C6BA1E6}" time="2026-06-01T11:34:30.265Z">
        <t:Attribution userId="S::benjamin.killen@ri.org::fe1fe80e-9d2f-4024-8a70-912e074896c3" userProvider="AD" userName="Benjamin Killen (RI/SUD)"/>
        <t:Anchor>
          <t:Comment id="883686253"/>
        </t:Anchor>
        <t:SetTitle title="@Ali Dino (RI/SUD)the supplier needs to prove or show their ability to manage the record. They must show us by demonstrating a record system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5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microsoft.com/office/2016/09/relationships/commentsIds" Target="commentsIds.xml" Id="R5f735f4ae2a1484a" /><Relationship Type="http://schemas.microsoft.com/office/2011/relationships/commentsExtended" Target="commentsExtended.xml" Id="Rc5581d32119246c5" /><Relationship Type="http://schemas.microsoft.com/office/2011/relationships/people" Target="people.xml" Id="R66e2896daf474d23" /><Relationship Type="http://schemas.microsoft.com/office/2019/05/relationships/documenttasks" Target="tasks.xml" Id="R3a125d0316f64c95" /><Relationship Type="http://schemas.openxmlformats.org/officeDocument/2006/relationships/hyperlink" Target="mailto:bid.sudan@ri.org" TargetMode="External" Id="Rde9b893d762349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5f774aeb-f8c5-4efe-826b-23a3563b5468" xsi:nil="true"/>
    <lcf76f155ced4ddcb4097134ff3c332f xmlns="9018286b-31bb-4fe7-9547-f5d224f1649e">
      <Terms xmlns="http://schemas.microsoft.com/office/infopath/2007/PartnerControls"/>
    </lcf76f155ced4ddcb4097134ff3c332f>
    <_dlc_DocId xmlns="5f774aeb-f8c5-4efe-826b-23a3563b5468">C4A2PA2MK56H-264139891-414381</_dlc_DocId>
    <_dlc_DocIdUrl xmlns="5f774aeb-f8c5-4efe-826b-23a3563b5468">
      <Url>https://relief.sharepoint.com/sites/ReliefInternational/_layouts/15/DocIdRedir.aspx?ID=C4A2PA2MK56H-264139891-414381</Url>
      <Description>C4A2PA2MK56H-264139891-414381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90D029AFC5A4F9B4DC5E61B47C3F0" ma:contentTypeVersion="15" ma:contentTypeDescription="Create a new document." ma:contentTypeScope="" ma:versionID="8cc471b3bb348ac0e03a0498259054c9">
  <xsd:schema xmlns:xsd="http://www.w3.org/2001/XMLSchema" xmlns:xs="http://www.w3.org/2001/XMLSchema" xmlns:p="http://schemas.microsoft.com/office/2006/metadata/properties" xmlns:ns1="http://schemas.microsoft.com/sharepoint/v3" xmlns:ns2="5f774aeb-f8c5-4efe-826b-23a3563b5468" xmlns:ns3="9018286b-31bb-4fe7-9547-f5d224f1649e" targetNamespace="http://schemas.microsoft.com/office/2006/metadata/properties" ma:root="true" ma:fieldsID="3fba88ae57ab97d4be6f69d8c2591263" ns1:_="" ns2:_="" ns3:_="">
    <xsd:import namespace="http://schemas.microsoft.com/sharepoint/v3"/>
    <xsd:import namespace="5f774aeb-f8c5-4efe-826b-23a3563b5468"/>
    <xsd:import namespace="9018286b-31bb-4fe7-9547-f5d224f164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74aeb-f8c5-4efe-826b-23a3563b54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f393695e-f2c6-4f32-a01b-c8ab1ee8581d}" ma:internalName="TaxCatchAll" ma:showField="CatchAllData" ma:web="5f774aeb-f8c5-4efe-826b-23a3563b5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8286b-31bb-4fe7-9547-f5d224f16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9bbca70-2b52-4bcd-8b6d-02b4df902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E0FC63-B827-4E46-942F-D38974F567AA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2fb91a7-3cb6-44db-8f34-b20bfdbc6870"/>
  </ds:schemaRefs>
</ds:datastoreItem>
</file>

<file path=customXml/itemProps2.xml><?xml version="1.0" encoding="utf-8"?>
<ds:datastoreItem xmlns:ds="http://schemas.openxmlformats.org/officeDocument/2006/customXml" ds:itemID="{E76C62AE-88CE-443E-916E-4395272E41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E439E-470D-4DA7-94E4-75B156161B54}"/>
</file>

<file path=customXml/itemProps4.xml><?xml version="1.0" encoding="utf-8"?>
<ds:datastoreItem xmlns:ds="http://schemas.openxmlformats.org/officeDocument/2006/customXml" ds:itemID="{F4577C6F-A8B6-45F5-9C61-957051DA76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295D1B2-AD43-491E-87F6-85C201CFCE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Tayseer Hamad (RI/SUD)</lastModifiedBy>
  <revision>36</revision>
  <dcterms:created xsi:type="dcterms:W3CDTF">2025-07-17T11:21:00.0000000Z</dcterms:created>
  <dcterms:modified xsi:type="dcterms:W3CDTF">2026-06-09T12:56:52.2471834Z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0x010100BF290D029AFC5A4F9B4DC5E61B47C3F0</vt:lpwstr>
  </property>
  <property fmtid="{D5CDD505-2E9C-101B-9397-08002B2CF9AE}" pid="3" name="_dlc_DocIdItemGuid">
    <vt:lpwstr>9691ce33-7deb-4160-8610-48c8c97a30c2</vt:lpwstr>
  </property>
  <property fmtid="{D5CDD505-2E9C-101B-9397-08002B2CF9AE}" pid="4" name="MediaServiceImageTags">
    <vt:lpwstr/>
  </property>
</Properties>
</file>